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6B10A" w14:textId="77777777" w:rsidR="00404773" w:rsidRDefault="00000000">
      <w:pPr>
        <w:ind w:firstLine="0"/>
        <w:jc w:val="center"/>
        <w:rPr>
          <w:rFonts w:cs="Arial"/>
          <w:b/>
          <w:bCs/>
          <w:sz w:val="26"/>
          <w:szCs w:val="26"/>
        </w:rPr>
      </w:pPr>
      <w:r>
        <w:rPr>
          <w:rFonts w:cs="Arial"/>
          <w:b/>
          <w:bCs/>
          <w:sz w:val="26"/>
          <w:szCs w:val="26"/>
        </w:rPr>
        <w:t>Zásady ochrany osobních údajů</w:t>
      </w:r>
    </w:p>
    <w:p w14:paraId="03140BB2" w14:textId="77777777" w:rsidR="00404773" w:rsidRDefault="00404773">
      <w:pPr>
        <w:ind w:firstLine="0"/>
        <w:rPr>
          <w:rFonts w:cs="Arial"/>
          <w:sz w:val="24"/>
          <w:szCs w:val="24"/>
        </w:rPr>
      </w:pPr>
    </w:p>
    <w:p w14:paraId="6933A2BD" w14:textId="77777777" w:rsidR="00404773" w:rsidRDefault="00000000">
      <w:pPr>
        <w:ind w:firstLine="0"/>
        <w:jc w:val="center"/>
        <w:rPr>
          <w:rFonts w:cs="Arial"/>
          <w:b/>
          <w:sz w:val="24"/>
          <w:szCs w:val="24"/>
        </w:rPr>
      </w:pPr>
      <w:r>
        <w:rPr>
          <w:rFonts w:cs="Arial"/>
          <w:b/>
          <w:sz w:val="24"/>
          <w:szCs w:val="24"/>
        </w:rPr>
        <w:t>I.</w:t>
      </w:r>
    </w:p>
    <w:p w14:paraId="3FC759CE" w14:textId="77777777" w:rsidR="00404773" w:rsidRDefault="00000000">
      <w:pPr>
        <w:ind w:firstLine="0"/>
        <w:jc w:val="center"/>
        <w:rPr>
          <w:rFonts w:cs="Arial"/>
          <w:b/>
          <w:sz w:val="24"/>
          <w:szCs w:val="24"/>
        </w:rPr>
      </w:pPr>
      <w:r>
        <w:rPr>
          <w:rFonts w:cs="Arial"/>
          <w:b/>
          <w:sz w:val="24"/>
          <w:szCs w:val="24"/>
        </w:rPr>
        <w:t>Základní ustanovení</w:t>
      </w:r>
    </w:p>
    <w:p w14:paraId="0CAC451D" w14:textId="6FFDC437" w:rsidR="00404773" w:rsidRDefault="00000000">
      <w:pPr>
        <w:pStyle w:val="Odstavecseseznamem"/>
        <w:numPr>
          <w:ilvl w:val="0"/>
          <w:numId w:val="1"/>
        </w:numPr>
        <w:jc w:val="both"/>
      </w:pPr>
      <w:r>
        <w:rPr>
          <w:rFonts w:cs="Arial"/>
          <w:sz w:val="24"/>
          <w:szCs w:val="24"/>
        </w:rPr>
        <w:t>Správcem osobních údajů podle čl. 4 bod 7 nařízení Evropského parlamentu a Rady (EU) 2016/679 o ochraně fyzických osob v souvislosti se zpracováním osobních údajů a o volném pohybu těchto údajů (dále jen: „</w:t>
      </w:r>
      <w:r>
        <w:rPr>
          <w:rFonts w:cs="Arial"/>
          <w:b/>
          <w:bCs/>
          <w:sz w:val="24"/>
          <w:szCs w:val="24"/>
        </w:rPr>
        <w:t>GDPR</w:t>
      </w:r>
      <w:r>
        <w:rPr>
          <w:rFonts w:cs="Arial"/>
          <w:sz w:val="24"/>
          <w:szCs w:val="24"/>
        </w:rPr>
        <w:t xml:space="preserve">”) je ……. IČ ……se </w:t>
      </w:r>
      <w:r w:rsidR="00886F84">
        <w:rPr>
          <w:rFonts w:cs="Arial"/>
          <w:sz w:val="24"/>
          <w:szCs w:val="24"/>
        </w:rPr>
        <w:t>sídlem…</w:t>
      </w:r>
      <w:r>
        <w:rPr>
          <w:rFonts w:cs="Arial"/>
          <w:sz w:val="24"/>
          <w:szCs w:val="24"/>
        </w:rPr>
        <w:t>. (dále jen: „</w:t>
      </w:r>
      <w:r>
        <w:rPr>
          <w:rFonts w:cs="Arial"/>
          <w:b/>
          <w:sz w:val="24"/>
          <w:szCs w:val="24"/>
        </w:rPr>
        <w:t>správce</w:t>
      </w:r>
      <w:r>
        <w:rPr>
          <w:rFonts w:cs="Arial"/>
          <w:sz w:val="24"/>
          <w:szCs w:val="24"/>
        </w:rPr>
        <w:t>“).</w:t>
      </w:r>
    </w:p>
    <w:p w14:paraId="411AB79B" w14:textId="77777777" w:rsidR="00404773" w:rsidRDefault="00000000">
      <w:pPr>
        <w:pStyle w:val="Odstavecseseznamem"/>
        <w:numPr>
          <w:ilvl w:val="0"/>
          <w:numId w:val="1"/>
        </w:numPr>
        <w:jc w:val="both"/>
        <w:rPr>
          <w:rFonts w:cs="Arial"/>
          <w:sz w:val="24"/>
          <w:szCs w:val="24"/>
        </w:rPr>
      </w:pPr>
      <w:r>
        <w:rPr>
          <w:rFonts w:cs="Arial"/>
          <w:sz w:val="24"/>
          <w:szCs w:val="24"/>
        </w:rPr>
        <w:t>Kontaktní údaje správce jsou</w:t>
      </w:r>
    </w:p>
    <w:p w14:paraId="27D7B05A" w14:textId="77777777" w:rsidR="00404773" w:rsidRDefault="00000000">
      <w:pPr>
        <w:pStyle w:val="Odstavecseseznamem"/>
        <w:ind w:left="0" w:firstLine="0"/>
        <w:jc w:val="both"/>
      </w:pPr>
      <w:r>
        <w:rPr>
          <w:rFonts w:cs="Arial"/>
          <w:sz w:val="24"/>
          <w:szCs w:val="24"/>
        </w:rPr>
        <w:t>adresa:</w:t>
      </w:r>
    </w:p>
    <w:p w14:paraId="37E63F18" w14:textId="77777777" w:rsidR="00404773" w:rsidRDefault="00000000">
      <w:pPr>
        <w:pStyle w:val="Odstavecseseznamem"/>
        <w:ind w:left="0" w:firstLine="0"/>
        <w:jc w:val="both"/>
        <w:rPr>
          <w:rFonts w:cs="Arial"/>
          <w:sz w:val="24"/>
          <w:szCs w:val="24"/>
        </w:rPr>
      </w:pPr>
      <w:r>
        <w:rPr>
          <w:rFonts w:cs="Arial"/>
          <w:sz w:val="24"/>
          <w:szCs w:val="24"/>
        </w:rPr>
        <w:t>email:</w:t>
      </w:r>
    </w:p>
    <w:p w14:paraId="0BD75960" w14:textId="77777777" w:rsidR="00404773" w:rsidRDefault="00000000">
      <w:pPr>
        <w:pStyle w:val="Odstavecseseznamem"/>
        <w:ind w:left="0" w:firstLine="0"/>
        <w:jc w:val="both"/>
      </w:pPr>
      <w:r>
        <w:rPr>
          <w:rFonts w:cs="Arial"/>
          <w:sz w:val="24"/>
          <w:szCs w:val="24"/>
        </w:rPr>
        <w:t>telefon:</w:t>
      </w:r>
    </w:p>
    <w:p w14:paraId="24ADA425" w14:textId="77777777" w:rsidR="00404773" w:rsidRDefault="00000000">
      <w:pPr>
        <w:pStyle w:val="Odstavecseseznamem"/>
        <w:numPr>
          <w:ilvl w:val="0"/>
          <w:numId w:val="1"/>
        </w:numPr>
        <w:jc w:val="both"/>
        <w:rPr>
          <w:rFonts w:cs="Arial"/>
          <w:sz w:val="24"/>
          <w:szCs w:val="24"/>
        </w:rPr>
      </w:pPr>
      <w:r>
        <w:rPr>
          <w:rFonts w:cs="Arial"/>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22F279D" w14:textId="77777777" w:rsidR="00404773" w:rsidRDefault="00000000">
      <w:pPr>
        <w:pStyle w:val="Odstavecseseznamem"/>
        <w:numPr>
          <w:ilvl w:val="0"/>
          <w:numId w:val="1"/>
        </w:numPr>
        <w:jc w:val="both"/>
      </w:pPr>
      <w:r>
        <w:rPr>
          <w:rFonts w:cs="Arial"/>
          <w:sz w:val="24"/>
          <w:szCs w:val="24"/>
        </w:rPr>
        <w:t xml:space="preserve">Správce nejmenoval / jmenoval pověřence pro ochranu osobních údajů. Kontaktními údaji pověřence jsou: </w:t>
      </w:r>
    </w:p>
    <w:p w14:paraId="7A419198" w14:textId="77777777" w:rsidR="00404773" w:rsidRDefault="00404773">
      <w:pPr>
        <w:ind w:firstLine="0"/>
        <w:jc w:val="both"/>
        <w:rPr>
          <w:rFonts w:cs="Arial"/>
          <w:sz w:val="24"/>
          <w:szCs w:val="24"/>
        </w:rPr>
      </w:pPr>
    </w:p>
    <w:p w14:paraId="7A1D9C87" w14:textId="77777777" w:rsidR="00404773" w:rsidRDefault="00000000">
      <w:pPr>
        <w:ind w:firstLine="0"/>
        <w:jc w:val="center"/>
        <w:rPr>
          <w:rFonts w:cs="Arial"/>
          <w:b/>
          <w:sz w:val="24"/>
          <w:szCs w:val="24"/>
        </w:rPr>
      </w:pPr>
      <w:r>
        <w:rPr>
          <w:rFonts w:cs="Arial"/>
          <w:b/>
          <w:sz w:val="24"/>
          <w:szCs w:val="24"/>
        </w:rPr>
        <w:t>II.</w:t>
      </w:r>
    </w:p>
    <w:p w14:paraId="43A10891" w14:textId="77777777" w:rsidR="00404773" w:rsidRDefault="00000000">
      <w:pPr>
        <w:ind w:firstLine="0"/>
        <w:jc w:val="center"/>
        <w:rPr>
          <w:rFonts w:cs="Arial"/>
          <w:b/>
          <w:sz w:val="24"/>
          <w:szCs w:val="24"/>
        </w:rPr>
      </w:pPr>
      <w:r>
        <w:rPr>
          <w:rFonts w:cs="Arial"/>
          <w:b/>
          <w:sz w:val="24"/>
          <w:szCs w:val="24"/>
        </w:rPr>
        <w:t>Zdroje a kategorie zpracovávaných osobních údajů</w:t>
      </w:r>
    </w:p>
    <w:p w14:paraId="114AAD10" w14:textId="18F8B49B" w:rsidR="00404773" w:rsidRDefault="00000000">
      <w:pPr>
        <w:pStyle w:val="Odstavecseseznamem"/>
        <w:numPr>
          <w:ilvl w:val="0"/>
          <w:numId w:val="2"/>
        </w:numPr>
        <w:jc w:val="both"/>
        <w:rPr>
          <w:rFonts w:cs="Arial"/>
          <w:sz w:val="24"/>
          <w:szCs w:val="24"/>
        </w:rPr>
      </w:pPr>
      <w:r>
        <w:rPr>
          <w:rFonts w:cs="Arial"/>
          <w:sz w:val="24"/>
          <w:szCs w:val="24"/>
        </w:rPr>
        <w:t>Správce zpracovává osobní údaje, které jste mu poskytl/</w:t>
      </w:r>
      <w:r w:rsidR="00886F84">
        <w:rPr>
          <w:rFonts w:cs="Arial"/>
          <w:sz w:val="24"/>
          <w:szCs w:val="24"/>
        </w:rPr>
        <w:t>anebo</w:t>
      </w:r>
      <w:r>
        <w:rPr>
          <w:rFonts w:cs="Arial"/>
          <w:sz w:val="24"/>
          <w:szCs w:val="24"/>
        </w:rPr>
        <w:t xml:space="preserve"> osobní údaje, které správce získal na základě plnění Vaší objednávky.</w:t>
      </w:r>
    </w:p>
    <w:p w14:paraId="43E603A2" w14:textId="77777777" w:rsidR="00404773" w:rsidRDefault="00000000">
      <w:pPr>
        <w:pStyle w:val="Odstavecseseznamem"/>
        <w:numPr>
          <w:ilvl w:val="0"/>
          <w:numId w:val="2"/>
        </w:numPr>
        <w:jc w:val="both"/>
        <w:rPr>
          <w:rFonts w:cs="Arial"/>
          <w:sz w:val="24"/>
          <w:szCs w:val="24"/>
        </w:rPr>
      </w:pPr>
      <w:r>
        <w:rPr>
          <w:rFonts w:cs="Arial"/>
          <w:sz w:val="24"/>
          <w:szCs w:val="24"/>
        </w:rPr>
        <w:t xml:space="preserve">Správce zpracovává Vaše identifikační a kontaktní údaje a údaje nezbytné pro plnění smlouvy. </w:t>
      </w:r>
    </w:p>
    <w:p w14:paraId="18BE6418" w14:textId="77777777" w:rsidR="00404773" w:rsidRDefault="00404773">
      <w:pPr>
        <w:ind w:firstLine="0"/>
        <w:jc w:val="both"/>
        <w:rPr>
          <w:rFonts w:cs="Arial"/>
          <w:sz w:val="24"/>
          <w:szCs w:val="24"/>
        </w:rPr>
      </w:pPr>
    </w:p>
    <w:p w14:paraId="09BA702E" w14:textId="77777777" w:rsidR="00404773" w:rsidRDefault="00000000">
      <w:pPr>
        <w:ind w:firstLine="0"/>
        <w:jc w:val="center"/>
        <w:rPr>
          <w:rFonts w:cs="Arial"/>
          <w:b/>
          <w:sz w:val="24"/>
          <w:szCs w:val="24"/>
        </w:rPr>
      </w:pPr>
      <w:r>
        <w:rPr>
          <w:rFonts w:cs="Arial"/>
          <w:b/>
          <w:sz w:val="24"/>
          <w:szCs w:val="24"/>
        </w:rPr>
        <w:t>III.</w:t>
      </w:r>
    </w:p>
    <w:p w14:paraId="401E58D2" w14:textId="77777777" w:rsidR="00404773" w:rsidRDefault="00000000">
      <w:pPr>
        <w:ind w:firstLine="0"/>
        <w:jc w:val="center"/>
        <w:rPr>
          <w:rFonts w:cs="Arial"/>
          <w:b/>
          <w:sz w:val="24"/>
          <w:szCs w:val="24"/>
        </w:rPr>
      </w:pPr>
      <w:r>
        <w:rPr>
          <w:rFonts w:cs="Arial"/>
          <w:b/>
          <w:sz w:val="24"/>
          <w:szCs w:val="24"/>
        </w:rPr>
        <w:t>Zákonný důvod a účel zpracování osobních údajů</w:t>
      </w:r>
    </w:p>
    <w:p w14:paraId="1F8FD511" w14:textId="77777777" w:rsidR="00404773" w:rsidRDefault="00000000">
      <w:pPr>
        <w:pStyle w:val="Odstavecseseznamem"/>
        <w:numPr>
          <w:ilvl w:val="0"/>
          <w:numId w:val="3"/>
        </w:numPr>
        <w:jc w:val="both"/>
        <w:rPr>
          <w:rFonts w:cs="Arial"/>
          <w:sz w:val="24"/>
          <w:szCs w:val="24"/>
        </w:rPr>
      </w:pPr>
      <w:r>
        <w:rPr>
          <w:rFonts w:cs="Arial"/>
          <w:sz w:val="24"/>
          <w:szCs w:val="24"/>
        </w:rPr>
        <w:t xml:space="preserve">Zákonným důvodem zpracování osobních údajů je </w:t>
      </w:r>
    </w:p>
    <w:p w14:paraId="07BAC7A7" w14:textId="77777777" w:rsidR="00404773" w:rsidRDefault="00000000">
      <w:pPr>
        <w:pStyle w:val="Odstavecseseznamem"/>
        <w:numPr>
          <w:ilvl w:val="0"/>
          <w:numId w:val="4"/>
        </w:numPr>
        <w:jc w:val="both"/>
        <w:rPr>
          <w:rFonts w:cs="Arial"/>
          <w:sz w:val="24"/>
          <w:szCs w:val="24"/>
        </w:rPr>
      </w:pPr>
      <w:r>
        <w:rPr>
          <w:rFonts w:cs="Arial"/>
          <w:sz w:val="24"/>
          <w:szCs w:val="24"/>
        </w:rPr>
        <w:t>plnění smlouvy mezi Vámi a správcem podle čl. 6 odst. 1 písm. b) GDPR,</w:t>
      </w:r>
    </w:p>
    <w:p w14:paraId="2D749AE2" w14:textId="77777777" w:rsidR="00404773" w:rsidRDefault="00000000">
      <w:pPr>
        <w:pStyle w:val="Odstavecseseznamem"/>
        <w:numPr>
          <w:ilvl w:val="0"/>
          <w:numId w:val="4"/>
        </w:numPr>
        <w:jc w:val="both"/>
      </w:pPr>
      <w:r>
        <w:rPr>
          <w:rFonts w:cs="Arial"/>
          <w:sz w:val="24"/>
          <w:szCs w:val="24"/>
        </w:rPr>
        <w:t>oprávněný zájem správce na poskytování přímého marketingu (zejména pro zasílání obchodních sdělení a newsletterů) podle čl. 6 odst. 1 písm. f) GDPR,</w:t>
      </w:r>
    </w:p>
    <w:p w14:paraId="6669C77F" w14:textId="77777777" w:rsidR="00404773" w:rsidRDefault="00000000">
      <w:pPr>
        <w:pStyle w:val="Odstavecseseznamem"/>
        <w:numPr>
          <w:ilvl w:val="0"/>
          <w:numId w:val="4"/>
        </w:numPr>
        <w:jc w:val="both"/>
      </w:pPr>
      <w:r>
        <w:rPr>
          <w:rFonts w:cs="Arial"/>
          <w:sz w:val="24"/>
          <w:szCs w:val="24"/>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14:paraId="5E9909DB" w14:textId="77777777" w:rsidR="00404773" w:rsidRDefault="00000000">
      <w:pPr>
        <w:pStyle w:val="Odstavecseseznamem"/>
        <w:numPr>
          <w:ilvl w:val="0"/>
          <w:numId w:val="3"/>
        </w:numPr>
        <w:jc w:val="both"/>
        <w:rPr>
          <w:rFonts w:cs="Arial"/>
          <w:sz w:val="24"/>
          <w:szCs w:val="24"/>
        </w:rPr>
      </w:pPr>
      <w:r>
        <w:rPr>
          <w:rFonts w:cs="Arial"/>
          <w:sz w:val="24"/>
          <w:szCs w:val="24"/>
        </w:rPr>
        <w:t>Účelem zpracování osobních údajů je</w:t>
      </w:r>
    </w:p>
    <w:p w14:paraId="44E76BB6" w14:textId="77777777" w:rsidR="00404773" w:rsidRDefault="00000000">
      <w:pPr>
        <w:pStyle w:val="Odstavecseseznamem"/>
        <w:numPr>
          <w:ilvl w:val="0"/>
          <w:numId w:val="5"/>
        </w:numPr>
        <w:jc w:val="both"/>
        <w:rPr>
          <w:rFonts w:cs="Arial"/>
          <w:sz w:val="24"/>
          <w:szCs w:val="24"/>
        </w:rPr>
      </w:pPr>
      <w:r>
        <w:rPr>
          <w:rFonts w:cs="Arial"/>
          <w:sz w:val="24"/>
          <w:szCs w:val="24"/>
        </w:rPr>
        <w:lastRenderedPageBreak/>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62DBEE76" w14:textId="77777777" w:rsidR="00404773" w:rsidRDefault="00000000">
      <w:pPr>
        <w:pStyle w:val="Odstavecseseznamem"/>
        <w:numPr>
          <w:ilvl w:val="0"/>
          <w:numId w:val="5"/>
        </w:numPr>
        <w:jc w:val="both"/>
      </w:pPr>
      <w:r>
        <w:rPr>
          <w:rFonts w:cs="Arial"/>
          <w:sz w:val="24"/>
          <w:szCs w:val="24"/>
        </w:rPr>
        <w:t xml:space="preserve">zasílání obchodních sdělení a činění dalších marketingových aktivit. </w:t>
      </w:r>
    </w:p>
    <w:p w14:paraId="73E7964C" w14:textId="77777777" w:rsidR="00404773" w:rsidRDefault="00000000">
      <w:pPr>
        <w:pStyle w:val="Odstavecseseznamem"/>
        <w:numPr>
          <w:ilvl w:val="0"/>
          <w:numId w:val="3"/>
        </w:numPr>
        <w:jc w:val="both"/>
      </w:pPr>
      <w:r>
        <w:rPr>
          <w:rFonts w:cs="Arial"/>
          <w:sz w:val="24"/>
          <w:szCs w:val="24"/>
        </w:rPr>
        <w:t xml:space="preserve">Ze strany správce nedochází / dochází k automatickému individuálnímu rozhodování ve smyslu čl. 22 GDPR. S takovým zpracováním jste poskytl/a svůj výslovný souhlas. </w:t>
      </w:r>
    </w:p>
    <w:p w14:paraId="49E55D59" w14:textId="77777777" w:rsidR="00404773" w:rsidRDefault="00404773">
      <w:pPr>
        <w:ind w:firstLine="0"/>
        <w:jc w:val="both"/>
        <w:rPr>
          <w:rFonts w:cs="Arial"/>
          <w:sz w:val="24"/>
          <w:szCs w:val="24"/>
        </w:rPr>
      </w:pPr>
    </w:p>
    <w:p w14:paraId="434B69D5" w14:textId="77777777" w:rsidR="00404773" w:rsidRDefault="00000000">
      <w:pPr>
        <w:ind w:firstLine="0"/>
        <w:jc w:val="center"/>
        <w:rPr>
          <w:rFonts w:cs="Arial"/>
          <w:b/>
          <w:sz w:val="24"/>
          <w:szCs w:val="24"/>
        </w:rPr>
      </w:pPr>
      <w:r>
        <w:rPr>
          <w:rFonts w:cs="Arial"/>
          <w:b/>
          <w:sz w:val="24"/>
          <w:szCs w:val="24"/>
        </w:rPr>
        <w:t>IV.</w:t>
      </w:r>
    </w:p>
    <w:p w14:paraId="7258639A" w14:textId="77777777" w:rsidR="00404773" w:rsidRDefault="00000000">
      <w:pPr>
        <w:ind w:firstLine="0"/>
        <w:jc w:val="center"/>
        <w:rPr>
          <w:rFonts w:cs="Arial"/>
          <w:b/>
          <w:sz w:val="24"/>
          <w:szCs w:val="24"/>
        </w:rPr>
      </w:pPr>
      <w:r>
        <w:rPr>
          <w:rFonts w:cs="Arial"/>
          <w:b/>
          <w:sz w:val="24"/>
          <w:szCs w:val="24"/>
        </w:rPr>
        <w:t>Doba uchovávání údajů</w:t>
      </w:r>
    </w:p>
    <w:p w14:paraId="172CC00E" w14:textId="77777777" w:rsidR="00404773" w:rsidRDefault="00000000">
      <w:pPr>
        <w:pStyle w:val="Odstavecseseznamem"/>
        <w:numPr>
          <w:ilvl w:val="0"/>
          <w:numId w:val="6"/>
        </w:numPr>
        <w:jc w:val="both"/>
        <w:rPr>
          <w:rFonts w:cs="Arial"/>
          <w:sz w:val="24"/>
          <w:szCs w:val="24"/>
        </w:rPr>
      </w:pPr>
      <w:r>
        <w:rPr>
          <w:rFonts w:cs="Arial"/>
          <w:sz w:val="24"/>
          <w:szCs w:val="24"/>
        </w:rPr>
        <w:t xml:space="preserve">Správce uchovává osobní údaje </w:t>
      </w:r>
    </w:p>
    <w:p w14:paraId="37F36E80" w14:textId="77777777" w:rsidR="00404773" w:rsidRDefault="00000000">
      <w:pPr>
        <w:pStyle w:val="Odstavecseseznamem"/>
        <w:numPr>
          <w:ilvl w:val="0"/>
          <w:numId w:val="7"/>
        </w:numPr>
        <w:jc w:val="both"/>
        <w:rPr>
          <w:rFonts w:cs="Arial"/>
          <w:sz w:val="24"/>
          <w:szCs w:val="24"/>
        </w:rPr>
      </w:pPr>
      <w:r>
        <w:rPr>
          <w:rFonts w:cs="Arial"/>
          <w:sz w:val="24"/>
          <w:szCs w:val="24"/>
        </w:rPr>
        <w:t xml:space="preserve">po dobu nezbytnou k výkonu práv a povinností vyplývajících ze smluvního vztahu mezi Vámi a správcem a uplatňování nároků z těchto smluvních vztahů (po dobu 15 let od ukončení smluvního vztahu). </w:t>
      </w:r>
    </w:p>
    <w:p w14:paraId="701F2F15" w14:textId="77777777" w:rsidR="00404773" w:rsidRDefault="00000000">
      <w:pPr>
        <w:pStyle w:val="Odstavecseseznamem"/>
        <w:numPr>
          <w:ilvl w:val="0"/>
          <w:numId w:val="7"/>
        </w:numPr>
        <w:jc w:val="both"/>
      </w:pPr>
      <w:r>
        <w:rPr>
          <w:rFonts w:cs="Arial"/>
          <w:sz w:val="24"/>
          <w:szCs w:val="24"/>
        </w:rPr>
        <w:t xml:space="preserve">po dobu, než je odvolán souhlas se zpracováním osobních údajů pro účely marketingu, nejdéle …. let, jsou-li osobní údaje zpracovávány na základě souhlasu. </w:t>
      </w:r>
    </w:p>
    <w:p w14:paraId="48F39B87" w14:textId="77777777" w:rsidR="00404773" w:rsidRDefault="00000000">
      <w:pPr>
        <w:pStyle w:val="Odstavecseseznamem"/>
        <w:numPr>
          <w:ilvl w:val="0"/>
          <w:numId w:val="6"/>
        </w:numPr>
        <w:jc w:val="both"/>
        <w:rPr>
          <w:rFonts w:cs="Arial"/>
          <w:sz w:val="24"/>
          <w:szCs w:val="24"/>
        </w:rPr>
      </w:pPr>
      <w:r>
        <w:rPr>
          <w:rFonts w:cs="Arial"/>
          <w:sz w:val="24"/>
          <w:szCs w:val="24"/>
        </w:rPr>
        <w:t xml:space="preserve">Po uplynutí doby uchovávání osobních údajů správce osobní údaje vymaže. </w:t>
      </w:r>
    </w:p>
    <w:p w14:paraId="7DC71E25" w14:textId="77777777" w:rsidR="00404773" w:rsidRDefault="00404773">
      <w:pPr>
        <w:ind w:firstLine="0"/>
        <w:jc w:val="both"/>
        <w:rPr>
          <w:rFonts w:cs="Arial"/>
          <w:sz w:val="24"/>
          <w:szCs w:val="24"/>
        </w:rPr>
      </w:pPr>
    </w:p>
    <w:p w14:paraId="6E580B88" w14:textId="77777777" w:rsidR="00404773" w:rsidRDefault="00000000">
      <w:pPr>
        <w:ind w:firstLine="0"/>
        <w:jc w:val="center"/>
        <w:rPr>
          <w:rFonts w:cs="Arial"/>
          <w:b/>
          <w:sz w:val="24"/>
          <w:szCs w:val="24"/>
        </w:rPr>
      </w:pPr>
      <w:r>
        <w:rPr>
          <w:rFonts w:cs="Arial"/>
          <w:b/>
          <w:sz w:val="24"/>
          <w:szCs w:val="24"/>
        </w:rPr>
        <w:t>V.</w:t>
      </w:r>
    </w:p>
    <w:p w14:paraId="323D9885" w14:textId="77777777" w:rsidR="00404773" w:rsidRDefault="00000000">
      <w:pPr>
        <w:ind w:firstLine="0"/>
        <w:jc w:val="center"/>
        <w:rPr>
          <w:rFonts w:cs="Arial"/>
          <w:b/>
          <w:sz w:val="24"/>
          <w:szCs w:val="24"/>
        </w:rPr>
      </w:pPr>
      <w:r>
        <w:rPr>
          <w:rFonts w:cs="Arial"/>
          <w:b/>
          <w:sz w:val="24"/>
          <w:szCs w:val="24"/>
        </w:rPr>
        <w:t>Příjemci osobních údajů (subdodavatelé správce)</w:t>
      </w:r>
    </w:p>
    <w:p w14:paraId="2F9719DF" w14:textId="77777777" w:rsidR="00404773" w:rsidRDefault="00000000">
      <w:pPr>
        <w:pStyle w:val="Odstavecseseznamem"/>
        <w:numPr>
          <w:ilvl w:val="0"/>
          <w:numId w:val="8"/>
        </w:numPr>
        <w:jc w:val="both"/>
        <w:rPr>
          <w:rFonts w:cs="Arial"/>
          <w:sz w:val="24"/>
          <w:szCs w:val="24"/>
        </w:rPr>
      </w:pPr>
      <w:r>
        <w:rPr>
          <w:rFonts w:cs="Arial"/>
          <w:sz w:val="24"/>
          <w:szCs w:val="24"/>
        </w:rPr>
        <w:t xml:space="preserve">Příjemci osobních údajů jsou osoby </w:t>
      </w:r>
    </w:p>
    <w:p w14:paraId="74F33633" w14:textId="77777777" w:rsidR="00404773" w:rsidRDefault="00000000">
      <w:pPr>
        <w:pStyle w:val="Odstavecseseznamem"/>
        <w:numPr>
          <w:ilvl w:val="0"/>
          <w:numId w:val="9"/>
        </w:numPr>
        <w:jc w:val="both"/>
        <w:rPr>
          <w:rFonts w:cs="Arial"/>
          <w:sz w:val="24"/>
          <w:szCs w:val="24"/>
        </w:rPr>
      </w:pPr>
      <w:r>
        <w:rPr>
          <w:rFonts w:cs="Arial"/>
          <w:sz w:val="24"/>
          <w:szCs w:val="24"/>
        </w:rPr>
        <w:t xml:space="preserve">podílející se na dodání zboží / služeb / realizaci plateb na základě smlouvy, </w:t>
      </w:r>
    </w:p>
    <w:p w14:paraId="045E4087" w14:textId="77777777" w:rsidR="00404773" w:rsidRDefault="00000000">
      <w:pPr>
        <w:pStyle w:val="Odstavecseseznamem"/>
        <w:numPr>
          <w:ilvl w:val="0"/>
          <w:numId w:val="9"/>
        </w:numPr>
        <w:jc w:val="both"/>
        <w:rPr>
          <w:rFonts w:cs="Arial"/>
          <w:sz w:val="24"/>
          <w:szCs w:val="24"/>
        </w:rPr>
      </w:pPr>
      <w:r>
        <w:rPr>
          <w:rFonts w:cs="Arial"/>
          <w:sz w:val="24"/>
          <w:szCs w:val="24"/>
        </w:rPr>
        <w:t>podílející se na zajištění provozu služeb,</w:t>
      </w:r>
    </w:p>
    <w:p w14:paraId="7514F33D" w14:textId="77777777" w:rsidR="00404773" w:rsidRDefault="00000000">
      <w:pPr>
        <w:pStyle w:val="Odstavecseseznamem"/>
        <w:numPr>
          <w:ilvl w:val="0"/>
          <w:numId w:val="9"/>
        </w:numPr>
        <w:jc w:val="both"/>
        <w:rPr>
          <w:rFonts w:cs="Arial"/>
          <w:sz w:val="24"/>
          <w:szCs w:val="24"/>
        </w:rPr>
      </w:pPr>
      <w:r>
        <w:rPr>
          <w:rFonts w:cs="Arial"/>
          <w:sz w:val="24"/>
          <w:szCs w:val="24"/>
        </w:rPr>
        <w:t>zajišťující marketingové služby.</w:t>
      </w:r>
    </w:p>
    <w:p w14:paraId="0FE72DE0" w14:textId="77777777" w:rsidR="00404773" w:rsidRDefault="00000000">
      <w:pPr>
        <w:pStyle w:val="Odstavecseseznamem"/>
        <w:numPr>
          <w:ilvl w:val="0"/>
          <w:numId w:val="8"/>
        </w:numPr>
        <w:jc w:val="both"/>
      </w:pPr>
      <w:r>
        <w:rPr>
          <w:rFonts w:cs="Arial"/>
          <w:sz w:val="24"/>
          <w:szCs w:val="24"/>
        </w:rPr>
        <w:t xml:space="preserve">Správce nemá / má v úmyslu předat osobní údaje do třetí země (do země mimo EU) nebo mezinárodní organizaci. Příjemci osobních údajů ve třetích zemích jsou poskytovatelé mailingových služeb / cloudových služeb. </w:t>
      </w:r>
    </w:p>
    <w:p w14:paraId="29F1EF89" w14:textId="77777777" w:rsidR="00404773" w:rsidRDefault="00404773">
      <w:pPr>
        <w:ind w:firstLine="0"/>
        <w:jc w:val="both"/>
        <w:rPr>
          <w:rFonts w:cs="Arial"/>
          <w:sz w:val="24"/>
          <w:szCs w:val="24"/>
        </w:rPr>
      </w:pPr>
    </w:p>
    <w:p w14:paraId="20725F6C" w14:textId="77777777" w:rsidR="00404773" w:rsidRDefault="00000000">
      <w:pPr>
        <w:ind w:firstLine="0"/>
        <w:jc w:val="center"/>
        <w:rPr>
          <w:rFonts w:cs="Arial"/>
          <w:b/>
          <w:sz w:val="24"/>
          <w:szCs w:val="24"/>
        </w:rPr>
      </w:pPr>
      <w:r>
        <w:rPr>
          <w:rFonts w:cs="Arial"/>
          <w:b/>
          <w:sz w:val="24"/>
          <w:szCs w:val="24"/>
        </w:rPr>
        <w:t>VI.</w:t>
      </w:r>
    </w:p>
    <w:p w14:paraId="2E6758EB" w14:textId="77777777" w:rsidR="00404773" w:rsidRDefault="00000000">
      <w:pPr>
        <w:ind w:firstLine="0"/>
        <w:jc w:val="center"/>
        <w:rPr>
          <w:rFonts w:cs="Arial"/>
          <w:b/>
          <w:sz w:val="24"/>
          <w:szCs w:val="24"/>
        </w:rPr>
      </w:pPr>
      <w:r>
        <w:rPr>
          <w:rFonts w:cs="Arial"/>
          <w:b/>
          <w:sz w:val="24"/>
          <w:szCs w:val="24"/>
        </w:rPr>
        <w:t>Vaše práva</w:t>
      </w:r>
    </w:p>
    <w:p w14:paraId="170FDBE8" w14:textId="77777777" w:rsidR="00404773" w:rsidRDefault="00000000">
      <w:pPr>
        <w:pStyle w:val="Odstavecseseznamem"/>
        <w:numPr>
          <w:ilvl w:val="0"/>
          <w:numId w:val="10"/>
        </w:numPr>
        <w:jc w:val="both"/>
        <w:rPr>
          <w:rFonts w:cs="Arial"/>
          <w:sz w:val="24"/>
          <w:szCs w:val="24"/>
        </w:rPr>
      </w:pPr>
      <w:r>
        <w:rPr>
          <w:rFonts w:cs="Arial"/>
          <w:sz w:val="24"/>
          <w:szCs w:val="24"/>
        </w:rPr>
        <w:t xml:space="preserve">Za podmínek stanovených v GDPR máte </w:t>
      </w:r>
    </w:p>
    <w:p w14:paraId="45D0C252" w14:textId="77777777" w:rsidR="00404773" w:rsidRDefault="00000000">
      <w:pPr>
        <w:pStyle w:val="Odstavecseseznamem"/>
        <w:numPr>
          <w:ilvl w:val="0"/>
          <w:numId w:val="11"/>
        </w:numPr>
        <w:jc w:val="both"/>
        <w:rPr>
          <w:rFonts w:cs="Arial"/>
          <w:sz w:val="24"/>
          <w:szCs w:val="24"/>
        </w:rPr>
      </w:pPr>
      <w:r>
        <w:rPr>
          <w:rFonts w:cs="Arial"/>
          <w:sz w:val="24"/>
          <w:szCs w:val="24"/>
        </w:rPr>
        <w:t xml:space="preserve">právo na přístup ke svým osobním údajům dle čl. 15 GDPR, </w:t>
      </w:r>
    </w:p>
    <w:p w14:paraId="3142F864" w14:textId="77777777" w:rsidR="00404773" w:rsidRDefault="00000000">
      <w:pPr>
        <w:pStyle w:val="Odstavecseseznamem"/>
        <w:numPr>
          <w:ilvl w:val="0"/>
          <w:numId w:val="11"/>
        </w:numPr>
        <w:jc w:val="both"/>
        <w:rPr>
          <w:rFonts w:cs="Arial"/>
          <w:sz w:val="24"/>
          <w:szCs w:val="24"/>
        </w:rPr>
      </w:pPr>
      <w:r>
        <w:rPr>
          <w:rFonts w:cs="Arial"/>
          <w:sz w:val="24"/>
          <w:szCs w:val="24"/>
        </w:rPr>
        <w:t xml:space="preserve">právo opravu osobních údajů dle čl. 16 GDPR, popřípadě omezení zpracování dle čl. 18 GDPR. </w:t>
      </w:r>
    </w:p>
    <w:p w14:paraId="71E99981" w14:textId="77777777" w:rsidR="00404773" w:rsidRDefault="00000000">
      <w:pPr>
        <w:pStyle w:val="Odstavecseseznamem"/>
        <w:numPr>
          <w:ilvl w:val="0"/>
          <w:numId w:val="11"/>
        </w:numPr>
        <w:jc w:val="both"/>
        <w:rPr>
          <w:rFonts w:cs="Arial"/>
          <w:sz w:val="24"/>
          <w:szCs w:val="24"/>
        </w:rPr>
      </w:pPr>
      <w:r>
        <w:rPr>
          <w:rFonts w:cs="Arial"/>
          <w:sz w:val="24"/>
          <w:szCs w:val="24"/>
        </w:rPr>
        <w:t xml:space="preserve">právo na výmaz osobních údajů dle čl. 17 GDPR. </w:t>
      </w:r>
    </w:p>
    <w:p w14:paraId="23E9054E" w14:textId="77777777" w:rsidR="00404773" w:rsidRDefault="00000000">
      <w:pPr>
        <w:pStyle w:val="Odstavecseseznamem"/>
        <w:numPr>
          <w:ilvl w:val="0"/>
          <w:numId w:val="11"/>
        </w:numPr>
        <w:jc w:val="both"/>
        <w:rPr>
          <w:rFonts w:cs="Arial"/>
          <w:sz w:val="24"/>
          <w:szCs w:val="24"/>
        </w:rPr>
      </w:pPr>
      <w:r>
        <w:rPr>
          <w:rFonts w:cs="Arial"/>
          <w:sz w:val="24"/>
          <w:szCs w:val="24"/>
        </w:rPr>
        <w:t xml:space="preserve">právo vznést námitku proti zpracování dle čl. 21 GDPR a </w:t>
      </w:r>
    </w:p>
    <w:p w14:paraId="4F52A148" w14:textId="77777777" w:rsidR="00404773" w:rsidRDefault="00000000">
      <w:pPr>
        <w:pStyle w:val="Odstavecseseznamem"/>
        <w:numPr>
          <w:ilvl w:val="0"/>
          <w:numId w:val="11"/>
        </w:numPr>
        <w:jc w:val="both"/>
        <w:rPr>
          <w:rFonts w:cs="Arial"/>
          <w:sz w:val="24"/>
          <w:szCs w:val="24"/>
        </w:rPr>
      </w:pPr>
      <w:r>
        <w:rPr>
          <w:rFonts w:cs="Arial"/>
          <w:sz w:val="24"/>
          <w:szCs w:val="24"/>
        </w:rPr>
        <w:t xml:space="preserve">právo na přenositelnost údajů dle čl. 20 GDPR. </w:t>
      </w:r>
    </w:p>
    <w:p w14:paraId="2B4258ED" w14:textId="77777777" w:rsidR="00404773" w:rsidRDefault="00000000">
      <w:pPr>
        <w:pStyle w:val="Odstavecseseznamem"/>
        <w:numPr>
          <w:ilvl w:val="0"/>
          <w:numId w:val="11"/>
        </w:numPr>
        <w:jc w:val="both"/>
        <w:rPr>
          <w:rFonts w:cs="Arial"/>
          <w:sz w:val="24"/>
          <w:szCs w:val="24"/>
        </w:rPr>
      </w:pPr>
      <w:r>
        <w:rPr>
          <w:rFonts w:cs="Arial"/>
          <w:sz w:val="24"/>
          <w:szCs w:val="24"/>
        </w:rPr>
        <w:lastRenderedPageBreak/>
        <w:t xml:space="preserve">právo odvolat souhlas se zpracováním písemně nebo elektronicky na adresu nebo email správce uvedený v čl. III těchto podmínek. </w:t>
      </w:r>
    </w:p>
    <w:p w14:paraId="3905B6AA" w14:textId="77777777" w:rsidR="00404773" w:rsidRDefault="00000000">
      <w:pPr>
        <w:pStyle w:val="Odstavecseseznamem"/>
        <w:numPr>
          <w:ilvl w:val="0"/>
          <w:numId w:val="10"/>
        </w:numPr>
        <w:jc w:val="both"/>
        <w:rPr>
          <w:rFonts w:cs="Arial"/>
          <w:sz w:val="24"/>
          <w:szCs w:val="24"/>
        </w:rPr>
      </w:pPr>
      <w:r>
        <w:rPr>
          <w:rFonts w:cs="Arial"/>
          <w:sz w:val="24"/>
          <w:szCs w:val="24"/>
        </w:rPr>
        <w:t>Dále máte právo podat stížnost u Úřadu pro ochranu osobních údajů v případě, že se domníváte, že bylo porušeno Vaší právo na ochranu osobních údajů.</w:t>
      </w:r>
    </w:p>
    <w:p w14:paraId="262D6B91" w14:textId="77777777" w:rsidR="00404773" w:rsidRDefault="00404773">
      <w:pPr>
        <w:pStyle w:val="Odstavecseseznamem"/>
        <w:ind w:left="0" w:firstLine="0"/>
        <w:jc w:val="both"/>
        <w:rPr>
          <w:rFonts w:cs="Arial"/>
          <w:sz w:val="24"/>
          <w:szCs w:val="24"/>
        </w:rPr>
      </w:pPr>
    </w:p>
    <w:p w14:paraId="09CEBBCA" w14:textId="77777777" w:rsidR="00404773" w:rsidRDefault="00000000">
      <w:pPr>
        <w:pStyle w:val="Odstavecseseznamem"/>
        <w:ind w:left="0" w:firstLine="0"/>
        <w:jc w:val="center"/>
        <w:rPr>
          <w:rFonts w:cs="Arial"/>
          <w:b/>
          <w:sz w:val="24"/>
          <w:szCs w:val="24"/>
        </w:rPr>
      </w:pPr>
      <w:r>
        <w:rPr>
          <w:rFonts w:cs="Arial"/>
          <w:b/>
          <w:sz w:val="24"/>
          <w:szCs w:val="24"/>
        </w:rPr>
        <w:t>VII.</w:t>
      </w:r>
    </w:p>
    <w:p w14:paraId="39B9394C" w14:textId="77777777" w:rsidR="00404773" w:rsidRDefault="00000000">
      <w:pPr>
        <w:pStyle w:val="Odstavecseseznamem"/>
        <w:ind w:left="0" w:firstLine="0"/>
        <w:jc w:val="center"/>
        <w:rPr>
          <w:rFonts w:cs="Arial"/>
          <w:b/>
          <w:sz w:val="24"/>
          <w:szCs w:val="24"/>
        </w:rPr>
      </w:pPr>
      <w:r>
        <w:rPr>
          <w:rFonts w:cs="Arial"/>
          <w:b/>
          <w:sz w:val="24"/>
          <w:szCs w:val="24"/>
        </w:rPr>
        <w:t>Podmínky zabezpečení osobních údajů</w:t>
      </w:r>
    </w:p>
    <w:p w14:paraId="16A1A0F0" w14:textId="77777777" w:rsidR="00404773" w:rsidRDefault="00000000">
      <w:pPr>
        <w:pStyle w:val="Odstavecseseznamem"/>
        <w:numPr>
          <w:ilvl w:val="0"/>
          <w:numId w:val="12"/>
        </w:numPr>
        <w:jc w:val="both"/>
        <w:rPr>
          <w:rFonts w:cs="Arial"/>
          <w:sz w:val="24"/>
          <w:szCs w:val="24"/>
        </w:rPr>
      </w:pPr>
      <w:r>
        <w:rPr>
          <w:rFonts w:cs="Arial"/>
          <w:sz w:val="24"/>
          <w:szCs w:val="24"/>
        </w:rPr>
        <w:t>Správce prohlašuje, že přijal veškerá vhodná technická a organizační opatření k zabezpečení osobních údajů.</w:t>
      </w:r>
    </w:p>
    <w:p w14:paraId="0CD2CAFF" w14:textId="77777777" w:rsidR="00404773" w:rsidRDefault="00000000">
      <w:pPr>
        <w:pStyle w:val="Odstavecseseznamem"/>
        <w:numPr>
          <w:ilvl w:val="0"/>
          <w:numId w:val="12"/>
        </w:numPr>
        <w:jc w:val="both"/>
      </w:pPr>
      <w:r>
        <w:rPr>
          <w:rFonts w:cs="Arial"/>
          <w:sz w:val="24"/>
          <w:szCs w:val="24"/>
        </w:rPr>
        <w:t>Správce přijal technická opatření k zabezpečení datových úložišť a úložišť osobních údajů v listinné podobě, zejména …</w:t>
      </w:r>
    </w:p>
    <w:p w14:paraId="40C136E9" w14:textId="77777777" w:rsidR="00404773" w:rsidRDefault="00000000">
      <w:pPr>
        <w:pStyle w:val="Odstavecseseznamem"/>
        <w:numPr>
          <w:ilvl w:val="0"/>
          <w:numId w:val="12"/>
        </w:numPr>
        <w:jc w:val="both"/>
        <w:rPr>
          <w:rFonts w:cs="Arial"/>
          <w:sz w:val="24"/>
          <w:szCs w:val="24"/>
        </w:rPr>
      </w:pPr>
      <w:r>
        <w:rPr>
          <w:rFonts w:cs="Arial"/>
          <w:sz w:val="24"/>
          <w:szCs w:val="24"/>
        </w:rPr>
        <w:t>Správce prohlašuje, že k osobním údajům mají přístup pouze jím pověřené osoby.</w:t>
      </w:r>
    </w:p>
    <w:p w14:paraId="51495FE2" w14:textId="77777777" w:rsidR="00404773" w:rsidRDefault="00404773">
      <w:pPr>
        <w:ind w:firstLine="0"/>
        <w:jc w:val="both"/>
        <w:rPr>
          <w:rFonts w:cs="Arial"/>
          <w:sz w:val="24"/>
          <w:szCs w:val="24"/>
        </w:rPr>
      </w:pPr>
    </w:p>
    <w:p w14:paraId="1571C62E" w14:textId="77777777" w:rsidR="00404773" w:rsidRDefault="00000000">
      <w:pPr>
        <w:ind w:firstLine="0"/>
        <w:jc w:val="center"/>
        <w:rPr>
          <w:rFonts w:cs="Arial"/>
          <w:b/>
          <w:sz w:val="24"/>
          <w:szCs w:val="24"/>
        </w:rPr>
      </w:pPr>
      <w:r>
        <w:rPr>
          <w:rFonts w:cs="Arial"/>
          <w:b/>
          <w:sz w:val="24"/>
          <w:szCs w:val="24"/>
        </w:rPr>
        <w:t>VIII.</w:t>
      </w:r>
    </w:p>
    <w:p w14:paraId="2B2C13F9" w14:textId="77777777" w:rsidR="00404773" w:rsidRDefault="00000000">
      <w:pPr>
        <w:ind w:firstLine="0"/>
        <w:jc w:val="center"/>
        <w:rPr>
          <w:rFonts w:cs="Arial"/>
          <w:b/>
          <w:sz w:val="24"/>
          <w:szCs w:val="24"/>
        </w:rPr>
      </w:pPr>
      <w:r>
        <w:rPr>
          <w:rFonts w:cs="Arial"/>
          <w:b/>
          <w:sz w:val="24"/>
          <w:szCs w:val="24"/>
        </w:rPr>
        <w:t>Závěrečná ustanovení</w:t>
      </w:r>
    </w:p>
    <w:p w14:paraId="2DE3F395" w14:textId="77777777" w:rsidR="00404773" w:rsidRDefault="00000000">
      <w:pPr>
        <w:pStyle w:val="Odstavecseseznamem"/>
        <w:numPr>
          <w:ilvl w:val="0"/>
          <w:numId w:val="13"/>
        </w:numPr>
        <w:jc w:val="both"/>
        <w:rPr>
          <w:rFonts w:cs="Arial"/>
          <w:sz w:val="24"/>
          <w:szCs w:val="24"/>
        </w:rPr>
      </w:pPr>
      <w:r>
        <w:rPr>
          <w:rFonts w:cs="Arial"/>
          <w:sz w:val="24"/>
          <w:szCs w:val="24"/>
        </w:rPr>
        <w:t>Odesláním objednávky z internetového objednávkového formuláře potvrzujete, že jste seznámen/a s podmínkami ochrany osobních údajů a že je v celém rozsahu přijímáte.</w:t>
      </w:r>
    </w:p>
    <w:p w14:paraId="735F2D77" w14:textId="77777777" w:rsidR="00404773" w:rsidRDefault="00000000">
      <w:pPr>
        <w:pStyle w:val="Odstavecseseznamem"/>
        <w:numPr>
          <w:ilvl w:val="0"/>
          <w:numId w:val="13"/>
        </w:numPr>
        <w:jc w:val="both"/>
        <w:rPr>
          <w:rFonts w:cs="Arial"/>
          <w:sz w:val="24"/>
          <w:szCs w:val="24"/>
        </w:rPr>
      </w:pPr>
      <w:r>
        <w:rPr>
          <w:rFonts w:cs="Arial"/>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14:paraId="4675A832" w14:textId="77777777" w:rsidR="00404773" w:rsidRDefault="00000000">
      <w:pPr>
        <w:pStyle w:val="Odstavecseseznamem"/>
        <w:numPr>
          <w:ilvl w:val="0"/>
          <w:numId w:val="13"/>
        </w:numPr>
        <w:jc w:val="both"/>
        <w:rPr>
          <w:rFonts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14:paraId="10AE71C1" w14:textId="77777777" w:rsidR="00404773" w:rsidRDefault="00404773">
      <w:pPr>
        <w:ind w:firstLine="0"/>
        <w:jc w:val="both"/>
        <w:rPr>
          <w:rFonts w:cs="Arial"/>
          <w:sz w:val="24"/>
          <w:szCs w:val="24"/>
        </w:rPr>
      </w:pPr>
    </w:p>
    <w:p w14:paraId="09D96505" w14:textId="55A9C438" w:rsidR="00404773" w:rsidRDefault="00000000">
      <w:pPr>
        <w:ind w:firstLine="0"/>
        <w:jc w:val="both"/>
        <w:rPr>
          <w:rFonts w:cs="Arial"/>
          <w:sz w:val="24"/>
          <w:szCs w:val="24"/>
        </w:rPr>
      </w:pPr>
      <w:r>
        <w:rPr>
          <w:rFonts w:cs="Arial"/>
          <w:sz w:val="24"/>
          <w:szCs w:val="24"/>
        </w:rPr>
        <w:t xml:space="preserve">Tyto podmínky nabývají účinnosti dnem </w:t>
      </w:r>
      <w:r w:rsidR="00886F84">
        <w:rPr>
          <w:rFonts w:cs="Arial"/>
          <w:sz w:val="24"/>
          <w:szCs w:val="24"/>
        </w:rPr>
        <w:t>25. 5. 2018.</w:t>
      </w:r>
    </w:p>
    <w:p w14:paraId="71D30DA4" w14:textId="77777777" w:rsidR="00404773" w:rsidRDefault="00404773"/>
    <w:sectPr w:rsidR="00404773">
      <w:footerReference w:type="even" r:id="rId7"/>
      <w:footerReference w:type="default" r:id="rId8"/>
      <w:footerReference w:type="first" r:id="rId9"/>
      <w:pgSz w:w="11906" w:h="16838"/>
      <w:pgMar w:top="1417"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CCA70" w14:textId="77777777" w:rsidR="00D2292E" w:rsidRDefault="00D2292E">
      <w:pPr>
        <w:spacing w:line="240" w:lineRule="auto"/>
      </w:pPr>
      <w:r>
        <w:separator/>
      </w:r>
    </w:p>
  </w:endnote>
  <w:endnote w:type="continuationSeparator" w:id="0">
    <w:p w14:paraId="7ED7BD04" w14:textId="77777777" w:rsidR="00D2292E" w:rsidRDefault="00D22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EE"/>
    <w:family w:val="roman"/>
    <w:pitch w:val="default"/>
    <w:sig w:usb0="E4002EFF" w:usb1="C000E47F" w:usb2="00000009" w:usb3="00000000" w:csb0="200001FF" w:csb1="00000000"/>
  </w:font>
  <w:font w:name="Lucida Sans">
    <w:panose1 w:val="020B0602030504020204"/>
    <w:charset w:val="00"/>
    <w:family w:val="auto"/>
    <w:pitch w:val="default"/>
    <w:sig w:usb0="00000003" w:usb1="00000000" w:usb2="00000000" w:usb3="00000000" w:csb0="20000001" w:csb1="00000000"/>
  </w:font>
  <w:font w:name="Garamond">
    <w:panose1 w:val="02020404030301010803"/>
    <w:charset w:val="EE"/>
    <w:family w:val="roman"/>
    <w:pitch w:val="default"/>
    <w:sig w:usb0="00000287" w:usb1="00000000" w:usb2="00000000" w:usb3="00000000" w:csb0="0000009F" w:csb1="DFD7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default"/>
  </w:font>
  <w:font w:name="Microsoft YaHei">
    <w:panose1 w:val="020B0503020204020204"/>
    <w:charset w:val="86"/>
    <w:family w:val="auto"/>
    <w:pitch w:val="default"/>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FD136" w14:textId="1AED1658" w:rsidR="00886F84" w:rsidRDefault="00886F84">
    <w:pPr>
      <w:pStyle w:val="Zpat"/>
    </w:pPr>
    <w:r>
      <w:rPr>
        <w:noProof/>
      </w:rPr>
      <mc:AlternateContent>
        <mc:Choice Requires="wps">
          <w:drawing>
            <wp:anchor distT="0" distB="0" distL="0" distR="0" simplePos="0" relativeHeight="251659264" behindDoc="0" locked="0" layoutInCell="1" allowOverlap="1" wp14:anchorId="147F008B" wp14:editId="1A9A4225">
              <wp:simplePos x="635" y="635"/>
              <wp:positionH relativeFrom="page">
                <wp:align>left</wp:align>
              </wp:positionH>
              <wp:positionV relativeFrom="page">
                <wp:align>bottom</wp:align>
              </wp:positionV>
              <wp:extent cx="2249170" cy="368935"/>
              <wp:effectExtent l="0" t="0" r="17780" b="0"/>
              <wp:wrapNone/>
              <wp:docPr id="1935081910" name="Textové pole 2"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49170" cy="368935"/>
                      </a:xfrm>
                      <a:prstGeom prst="rect">
                        <a:avLst/>
                      </a:prstGeom>
                      <a:noFill/>
                      <a:ln>
                        <a:noFill/>
                      </a:ln>
                    </wps:spPr>
                    <wps:txbx>
                      <w:txbxContent>
                        <w:p w14:paraId="5E74B6F9" w14:textId="3E9C5CE7" w:rsidR="00886F84" w:rsidRPr="00886F84" w:rsidRDefault="00886F84" w:rsidP="00886F84">
                          <w:pPr>
                            <w:rPr>
                              <w:rFonts w:cs="Calibri"/>
                              <w:noProof/>
                              <w:color w:val="000000"/>
                              <w:sz w:val="20"/>
                              <w:szCs w:val="20"/>
                            </w:rPr>
                          </w:pPr>
                          <w:r w:rsidRPr="00886F84">
                            <w:rPr>
                              <w:rFonts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7F008B" id="_x0000_t202" coordsize="21600,21600" o:spt="202" path="m,l,21600r21600,l21600,xe">
              <v:stroke joinstyle="miter"/>
              <v:path gradientshapeok="t" o:connecttype="rect"/>
            </v:shapetype>
            <v:shape id="Textové pole 2" o:spid="_x0000_s1026" type="#_x0000_t202" alt="Seyfor: Non-public / Neveřejné" style="position:absolute;left:0;text-align:left;margin-left:0;margin-top:0;width:177.1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" filled="f" stroked="f">
              <v:fill o:detectmouseclick="t"/>
              <v:textbox style="mso-fit-shape-to-text:t" inset="20pt,0,0,15pt">
                <w:txbxContent>
                  <w:p w14:paraId="5E74B6F9" w14:textId="3E9C5CE7" w:rsidR="00886F84" w:rsidRPr="00886F84" w:rsidRDefault="00886F84" w:rsidP="00886F84">
                    <w:pPr>
                      <w:rPr>
                        <w:rFonts w:cs="Calibri"/>
                        <w:noProof/>
                        <w:color w:val="000000"/>
                        <w:sz w:val="20"/>
                        <w:szCs w:val="20"/>
                      </w:rPr>
                    </w:pPr>
                    <w:r w:rsidRPr="00886F84">
                      <w:rPr>
                        <w:rFonts w:cs="Calibri"/>
                        <w:noProof/>
                        <w:color w:val="000000"/>
                        <w:sz w:val="20"/>
                        <w:szCs w:val="20"/>
                      </w:rPr>
                      <w:t>Seyfor: Non-public /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3023A" w14:textId="2D8B36A0" w:rsidR="00404773" w:rsidRDefault="00886F84">
    <w:pPr>
      <w:pStyle w:val="Zpat"/>
      <w:jc w:val="center"/>
    </w:pPr>
    <w:r>
      <w:rPr>
        <w:noProof/>
      </w:rPr>
      <mc:AlternateContent>
        <mc:Choice Requires="wps">
          <w:drawing>
            <wp:anchor distT="0" distB="0" distL="0" distR="0" simplePos="0" relativeHeight="251660288" behindDoc="0" locked="0" layoutInCell="1" allowOverlap="1" wp14:anchorId="50BB6886" wp14:editId="5714AF5F">
              <wp:simplePos x="904875" y="9906000"/>
              <wp:positionH relativeFrom="page">
                <wp:align>left</wp:align>
              </wp:positionH>
              <wp:positionV relativeFrom="page">
                <wp:align>bottom</wp:align>
              </wp:positionV>
              <wp:extent cx="2249170" cy="368935"/>
              <wp:effectExtent l="0" t="0" r="17780" b="0"/>
              <wp:wrapNone/>
              <wp:docPr id="600649705" name="Textové pole 3"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49170" cy="368935"/>
                      </a:xfrm>
                      <a:prstGeom prst="rect">
                        <a:avLst/>
                      </a:prstGeom>
                      <a:noFill/>
                      <a:ln>
                        <a:noFill/>
                      </a:ln>
                    </wps:spPr>
                    <wps:txbx>
                      <w:txbxContent>
                        <w:p w14:paraId="3DE4F3E0" w14:textId="136CB9DC" w:rsidR="00886F84" w:rsidRPr="00886F84" w:rsidRDefault="00886F84" w:rsidP="00886F84">
                          <w:pPr>
                            <w:rPr>
                              <w:rFonts w:cs="Calibri"/>
                              <w:noProof/>
                              <w:color w:val="000000"/>
                              <w:sz w:val="20"/>
                              <w:szCs w:val="20"/>
                            </w:rPr>
                          </w:pPr>
                          <w:r w:rsidRPr="00886F84">
                            <w:rPr>
                              <w:rFonts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B6886" id="_x0000_t202" coordsize="21600,21600" o:spt="202" path="m,l,21600r21600,l21600,xe">
              <v:stroke joinstyle="miter"/>
              <v:path gradientshapeok="t" o:connecttype="rect"/>
            </v:shapetype>
            <v:shape id="Textové pole 3" o:spid="_x0000_s1027" type="#_x0000_t202" alt="Seyfor: Non-public / Neveřejné" style="position:absolute;left:0;text-align:left;margin-left:0;margin-top:0;width:177.1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" filled="f" stroked="f">
              <v:fill o:detectmouseclick="t"/>
              <v:textbox style="mso-fit-shape-to-text:t" inset="20pt,0,0,15pt">
                <w:txbxContent>
                  <w:p w14:paraId="3DE4F3E0" w14:textId="136CB9DC" w:rsidR="00886F84" w:rsidRPr="00886F84" w:rsidRDefault="00886F84" w:rsidP="00886F84">
                    <w:pPr>
                      <w:rPr>
                        <w:rFonts w:cs="Calibri"/>
                        <w:noProof/>
                        <w:color w:val="000000"/>
                        <w:sz w:val="20"/>
                        <w:szCs w:val="20"/>
                      </w:rPr>
                    </w:pPr>
                    <w:r w:rsidRPr="00886F84">
                      <w:rPr>
                        <w:rFonts w:cs="Calibri"/>
                        <w:noProof/>
                        <w:color w:val="000000"/>
                        <w:sz w:val="20"/>
                        <w:szCs w:val="20"/>
                      </w:rPr>
                      <w:t>Seyfor: Non-public / Neveřejné</w:t>
                    </w:r>
                  </w:p>
                </w:txbxContent>
              </v:textbox>
              <w10:wrap anchorx="page" anchory="page"/>
            </v:shape>
          </w:pict>
        </mc:Fallback>
      </mc:AlternateContent>
    </w:r>
    <w:r w:rsidR="00000000">
      <w:fldChar w:fldCharType="begin"/>
    </w:r>
    <w:r w:rsidR="00000000">
      <w:instrText>PAGE</w:instrText>
    </w:r>
    <w:r w:rsidR="00000000">
      <w:fldChar w:fldCharType="separate"/>
    </w:r>
    <w:r w:rsidR="00000000">
      <w:t>3</w:t>
    </w:r>
    <w:r w:rsidR="00000000">
      <w:fldChar w:fldCharType="end"/>
    </w:r>
  </w:p>
  <w:p w14:paraId="18AA4F2D" w14:textId="77777777" w:rsidR="00404773" w:rsidRDefault="00000000">
    <w:pPr>
      <w:pStyle w:val="Zpat"/>
      <w:tabs>
        <w:tab w:val="left" w:pos="18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9080" w14:textId="0F2CE4A2" w:rsidR="00886F84" w:rsidRDefault="00886F84">
    <w:pPr>
      <w:pStyle w:val="Zpat"/>
    </w:pPr>
    <w:r>
      <w:rPr>
        <w:noProof/>
      </w:rPr>
      <mc:AlternateContent>
        <mc:Choice Requires="wps">
          <w:drawing>
            <wp:anchor distT="0" distB="0" distL="0" distR="0" simplePos="0" relativeHeight="251658240" behindDoc="0" locked="0" layoutInCell="1" allowOverlap="1" wp14:anchorId="484BD00D" wp14:editId="0C11A682">
              <wp:simplePos x="635" y="635"/>
              <wp:positionH relativeFrom="page">
                <wp:align>left</wp:align>
              </wp:positionH>
              <wp:positionV relativeFrom="page">
                <wp:align>bottom</wp:align>
              </wp:positionV>
              <wp:extent cx="2249170" cy="368935"/>
              <wp:effectExtent l="0" t="0" r="17780" b="0"/>
              <wp:wrapNone/>
              <wp:docPr id="917132913" name="Textové pole 1"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49170" cy="368935"/>
                      </a:xfrm>
                      <a:prstGeom prst="rect">
                        <a:avLst/>
                      </a:prstGeom>
                      <a:noFill/>
                      <a:ln>
                        <a:noFill/>
                      </a:ln>
                    </wps:spPr>
                    <wps:txbx>
                      <w:txbxContent>
                        <w:p w14:paraId="43F117E8" w14:textId="132EE6C4" w:rsidR="00886F84" w:rsidRPr="00886F84" w:rsidRDefault="00886F84" w:rsidP="00886F84">
                          <w:pPr>
                            <w:rPr>
                              <w:rFonts w:cs="Calibri"/>
                              <w:noProof/>
                              <w:color w:val="000000"/>
                              <w:sz w:val="20"/>
                              <w:szCs w:val="20"/>
                            </w:rPr>
                          </w:pPr>
                          <w:r w:rsidRPr="00886F84">
                            <w:rPr>
                              <w:rFonts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4BD00D" id="_x0000_t202" coordsize="21600,21600" o:spt="202" path="m,l,21600r21600,l21600,xe">
              <v:stroke joinstyle="miter"/>
              <v:path gradientshapeok="t" o:connecttype="rect"/>
            </v:shapetype>
            <v:shape id="Textové pole 1" o:spid="_x0000_s1028" type="#_x0000_t202" alt="Seyfor: Non-public / Neveřejné" style="position:absolute;left:0;text-align:left;margin-left:0;margin-top:0;width:177.1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" filled="f" stroked="f">
              <v:fill o:detectmouseclick="t"/>
              <v:textbox style="mso-fit-shape-to-text:t" inset="20pt,0,0,15pt">
                <w:txbxContent>
                  <w:p w14:paraId="43F117E8" w14:textId="132EE6C4" w:rsidR="00886F84" w:rsidRPr="00886F84" w:rsidRDefault="00886F84" w:rsidP="00886F84">
                    <w:pPr>
                      <w:rPr>
                        <w:rFonts w:cs="Calibri"/>
                        <w:noProof/>
                        <w:color w:val="000000"/>
                        <w:sz w:val="20"/>
                        <w:szCs w:val="20"/>
                      </w:rPr>
                    </w:pPr>
                    <w:r w:rsidRPr="00886F84">
                      <w:rPr>
                        <w:rFonts w:cs="Calibri"/>
                        <w:noProof/>
                        <w:color w:val="000000"/>
                        <w:sz w:val="20"/>
                        <w:szCs w:val="20"/>
                      </w:rPr>
                      <w:t>Seyfor: Non-public /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4BCAB" w14:textId="77777777" w:rsidR="00D2292E" w:rsidRDefault="00D2292E">
      <w:r>
        <w:separator/>
      </w:r>
    </w:p>
  </w:footnote>
  <w:footnote w:type="continuationSeparator" w:id="0">
    <w:p w14:paraId="7350E6C7" w14:textId="77777777" w:rsidR="00D2292E" w:rsidRDefault="00D22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39341B"/>
    <w:multiLevelType w:val="multilevel"/>
    <w:tmpl w:val="923934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5E306ED"/>
    <w:multiLevelType w:val="multilevel"/>
    <w:tmpl w:val="B5E306ED"/>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BF205925"/>
    <w:multiLevelType w:val="multilevel"/>
    <w:tmpl w:val="BF205925"/>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C8879AEF"/>
    <w:multiLevelType w:val="multilevel"/>
    <w:tmpl w:val="C8879A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CF092B84"/>
    <w:multiLevelType w:val="multilevel"/>
    <w:tmpl w:val="CF092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48C179"/>
    <w:multiLevelType w:val="multilevel"/>
    <w:tmpl w:val="0248C179"/>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B654F3"/>
    <w:multiLevelType w:val="multilevel"/>
    <w:tmpl w:val="25B654F3"/>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A8F537B"/>
    <w:multiLevelType w:val="multilevel"/>
    <w:tmpl w:val="2A8F537B"/>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15:restartNumberingAfterBreak="0">
    <w:nsid w:val="59ADCABA"/>
    <w:multiLevelType w:val="multilevel"/>
    <w:tmpl w:val="59ADC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241D34"/>
    <w:multiLevelType w:val="multilevel"/>
    <w:tmpl w:val="5A241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183CF9"/>
    <w:multiLevelType w:val="multilevel"/>
    <w:tmpl w:val="72183C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3813383">
    <w:abstractNumId w:val="5"/>
  </w:num>
  <w:num w:numId="2" w16cid:durableId="1171066263">
    <w:abstractNumId w:val="4"/>
  </w:num>
  <w:num w:numId="3" w16cid:durableId="1541936114">
    <w:abstractNumId w:val="10"/>
  </w:num>
  <w:num w:numId="4" w16cid:durableId="335347796">
    <w:abstractNumId w:val="2"/>
  </w:num>
  <w:num w:numId="5" w16cid:durableId="1855608771">
    <w:abstractNumId w:val="1"/>
  </w:num>
  <w:num w:numId="6" w16cid:durableId="1169980709">
    <w:abstractNumId w:val="7"/>
  </w:num>
  <w:num w:numId="7" w16cid:durableId="95447449">
    <w:abstractNumId w:val="8"/>
  </w:num>
  <w:num w:numId="8" w16cid:durableId="1536389431">
    <w:abstractNumId w:val="12"/>
  </w:num>
  <w:num w:numId="9" w16cid:durableId="1441990481">
    <w:abstractNumId w:val="6"/>
  </w:num>
  <w:num w:numId="10" w16cid:durableId="190186178">
    <w:abstractNumId w:val="0"/>
  </w:num>
  <w:num w:numId="11" w16cid:durableId="1981766970">
    <w:abstractNumId w:val="9"/>
  </w:num>
  <w:num w:numId="12" w16cid:durableId="276834187">
    <w:abstractNumId w:val="11"/>
  </w:num>
  <w:num w:numId="13" w16cid:durableId="1929651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773"/>
    <w:rsid w:val="001B10A3"/>
    <w:rsid w:val="00404773"/>
    <w:rsid w:val="00886F84"/>
    <w:rsid w:val="00D2292E"/>
    <w:rsid w:val="0759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4C40"/>
  <w15:docId w15:val="{8B2FA42C-E16A-4EB9-93EF-98118EF7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annotation reference" w:qFormat="1"/>
    <w:lsdException w:name="endnote reference" w:qFormat="1"/>
    <w:lsdException w:name="endnote text"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pacing w:line="276" w:lineRule="auto"/>
      <w:ind w:firstLine="624"/>
    </w:pPr>
    <w:rPr>
      <w:color w:val="00000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qFormat/>
    <w:pPr>
      <w:spacing w:line="240" w:lineRule="auto"/>
    </w:pPr>
    <w:rPr>
      <w:rFonts w:ascii="Segoe UI" w:hAnsi="Segoe UI" w:cs="Segoe UI"/>
      <w:sz w:val="18"/>
      <w:szCs w:val="18"/>
    </w:rPr>
  </w:style>
  <w:style w:type="paragraph" w:styleId="Zkladntext">
    <w:name w:val="Body Text"/>
    <w:basedOn w:val="Normln"/>
    <w:qFormat/>
    <w:pPr>
      <w:spacing w:after="140" w:line="288" w:lineRule="auto"/>
    </w:pPr>
  </w:style>
  <w:style w:type="paragraph" w:styleId="Titulek">
    <w:name w:val="caption"/>
    <w:basedOn w:val="Normln"/>
    <w:qFormat/>
    <w:pPr>
      <w:suppressLineNumbers/>
      <w:spacing w:before="120" w:after="120"/>
    </w:pPr>
    <w:rPr>
      <w:rFonts w:cs="Lucida Sans"/>
      <w:i/>
      <w:iCs/>
      <w:sz w:val="24"/>
      <w:szCs w:val="24"/>
    </w:rPr>
  </w:style>
  <w:style w:type="character" w:styleId="Odkaznakoment">
    <w:name w:val="annotation reference"/>
    <w:qFormat/>
    <w:rPr>
      <w:sz w:val="16"/>
      <w:szCs w:val="16"/>
    </w:rPr>
  </w:style>
  <w:style w:type="paragraph" w:styleId="Textkomente">
    <w:name w:val="annotation text"/>
    <w:basedOn w:val="Normln"/>
    <w:qFormat/>
    <w:pPr>
      <w:widowControl w:val="0"/>
      <w:suppressAutoHyphens/>
      <w:spacing w:line="280" w:lineRule="exact"/>
      <w:ind w:firstLine="0"/>
      <w:jc w:val="both"/>
    </w:pPr>
    <w:rPr>
      <w:rFonts w:ascii="Garamond" w:eastAsia="Times New Roman" w:hAnsi="Garamond" w:cs="Times New Roman"/>
      <w:sz w:val="20"/>
      <w:szCs w:val="20"/>
      <w:lang w:eastAsia="ar-SA"/>
    </w:rPr>
  </w:style>
  <w:style w:type="paragraph" w:styleId="Pedmtkomente">
    <w:name w:val="annotation subject"/>
    <w:basedOn w:val="Textkomente"/>
    <w:qFormat/>
    <w:pPr>
      <w:widowControl/>
      <w:suppressAutoHyphens w:val="0"/>
      <w:spacing w:line="240" w:lineRule="auto"/>
      <w:ind w:firstLine="624"/>
      <w:jc w:val="left"/>
    </w:pPr>
    <w:rPr>
      <w:rFonts w:ascii="Calibri" w:eastAsia="Calibri" w:hAnsi="Calibri" w:cs="Tahoma"/>
      <w:b/>
      <w:bCs/>
      <w:lang w:eastAsia="en-US"/>
    </w:rPr>
  </w:style>
  <w:style w:type="character" w:styleId="Odkaznavysvtlivky">
    <w:name w:val="endnote reference"/>
    <w:basedOn w:val="Standardnpsmoodstavce"/>
    <w:qFormat/>
    <w:rPr>
      <w:vertAlign w:val="superscript"/>
    </w:rPr>
  </w:style>
  <w:style w:type="paragraph" w:styleId="Textvysvtlivek">
    <w:name w:val="endnote text"/>
    <w:basedOn w:val="Normln"/>
    <w:qFormat/>
    <w:pPr>
      <w:spacing w:line="240" w:lineRule="auto"/>
    </w:pPr>
    <w:rPr>
      <w:sz w:val="20"/>
      <w:szCs w:val="20"/>
    </w:rPr>
  </w:style>
  <w:style w:type="paragraph" w:styleId="Zpat">
    <w:name w:val="footer"/>
    <w:basedOn w:val="Normln"/>
    <w:qFormat/>
    <w:pPr>
      <w:tabs>
        <w:tab w:val="center" w:pos="4536"/>
        <w:tab w:val="right" w:pos="9072"/>
      </w:tabs>
      <w:spacing w:line="240" w:lineRule="auto"/>
    </w:pPr>
  </w:style>
  <w:style w:type="paragraph" w:styleId="Zhlav">
    <w:name w:val="header"/>
    <w:basedOn w:val="Normln"/>
    <w:qFormat/>
    <w:pPr>
      <w:tabs>
        <w:tab w:val="center" w:pos="4536"/>
        <w:tab w:val="right" w:pos="9072"/>
      </w:tabs>
      <w:spacing w:line="240" w:lineRule="auto"/>
    </w:pPr>
  </w:style>
  <w:style w:type="paragraph" w:styleId="Seznam">
    <w:name w:val="List"/>
    <w:basedOn w:val="Zkladntext"/>
    <w:qFormat/>
    <w:rPr>
      <w:rFonts w:cs="Lucida Sans"/>
    </w:rPr>
  </w:style>
  <w:style w:type="character" w:customStyle="1" w:styleId="TextkomenteChar">
    <w:name w:val="Text komentáře Char"/>
    <w:basedOn w:val="Standardnpsmoodstavce"/>
    <w:qFormat/>
    <w:rPr>
      <w:rFonts w:ascii="Garamond" w:eastAsia="Times New Roman" w:hAnsi="Garamond" w:cs="Times New Roman"/>
      <w:sz w:val="20"/>
      <w:szCs w:val="20"/>
      <w:lang w:eastAsia="ar-SA"/>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Segoe UI" w:hAnsi="Segoe UI" w:cs="Segoe UI"/>
      <w:sz w:val="18"/>
      <w:szCs w:val="18"/>
    </w:rPr>
  </w:style>
  <w:style w:type="character" w:customStyle="1" w:styleId="PedmtkomenteChar">
    <w:name w:val="Předmět komentáře Char"/>
    <w:basedOn w:val="TextkomenteChar"/>
    <w:qFormat/>
    <w:rPr>
      <w:rFonts w:ascii="Garamond" w:eastAsia="Times New Roman" w:hAnsi="Garamond" w:cs="Times New Roman"/>
      <w:b/>
      <w:bCs/>
      <w:sz w:val="20"/>
      <w:szCs w:val="20"/>
      <w:lang w:eastAsia="ar-SA"/>
    </w:rPr>
  </w:style>
  <w:style w:type="character" w:customStyle="1" w:styleId="TextvysvtlivekChar">
    <w:name w:val="Text vysvětlivek Char"/>
    <w:basedOn w:val="Standardnpsmoodstavce"/>
    <w:qFormat/>
    <w:rPr>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ascii="Arial" w:hAnsi="Arial" w:cs="Symbol"/>
    </w:rPr>
  </w:style>
  <w:style w:type="character" w:customStyle="1" w:styleId="ListLabel10">
    <w:name w:val="ListLabel 10"/>
    <w:qFormat/>
    <w:rPr>
      <w:rFonts w:ascii="Arial" w:hAnsi="Arial"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rPr>
  </w:style>
  <w:style w:type="character" w:customStyle="1" w:styleId="ListLabel29">
    <w:name w:val="ListLabel 29"/>
    <w:qFormat/>
    <w:rPr>
      <w:rFonts w:ascii="Arial" w:hAnsi="Arial"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e81e134-65c6-4d96-b2bc-29b8ca8ffd70}" enabled="1" method="Standard" siteId="{6e0a5f83-1728-4956-bdf4-ce37760cd214}" contentBits="2"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3</Pages>
  <Words>740</Words>
  <Characters>4369</Characters>
  <Application>Microsoft Office Word</Application>
  <DocSecurity>0</DocSecurity>
  <Lines>36</Lines>
  <Paragraphs>10</Paragraphs>
  <ScaleCrop>false</ScaleCrop>
  <Company>Microsoft</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Dubová Zuzana</cp:lastModifiedBy>
  <cp:revision>11</cp:revision>
  <dcterms:created xsi:type="dcterms:W3CDTF">2018-05-03T14:04:00Z</dcterms:created>
  <dcterms:modified xsi:type="dcterms:W3CDTF">2024-07-22T09:00:00Z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1033-12.2.0.17153</vt:lpwstr>
  </property>
  <property fmtid="{D5CDD505-2E9C-101B-9397-08002B2CF9AE}" pid="10" name="ICV">
    <vt:lpwstr>1AFE1017E3E54664A299B6AAE7F9F839_13</vt:lpwstr>
  </property>
  <property fmtid="{D5CDD505-2E9C-101B-9397-08002B2CF9AE}" pid="11" name="ClassificationContentMarkingFooterShapeIds">
    <vt:lpwstr>36aa5671,735701b6,23cd2fe9</vt:lpwstr>
  </property>
  <property fmtid="{D5CDD505-2E9C-101B-9397-08002B2CF9AE}" pid="12" name="ClassificationContentMarkingFooterFontProps">
    <vt:lpwstr>#000000,10,Calibri</vt:lpwstr>
  </property>
  <property fmtid="{D5CDD505-2E9C-101B-9397-08002B2CF9AE}" pid="13" name="ClassificationContentMarkingFooterText">
    <vt:lpwstr>Seyfor: Non-public / Neveřejné</vt:lpwstr>
  </property>
</Properties>
</file>